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爱神飞出的心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爱神飞出的心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本书出售、求购地址：https://www.jiaokey.com/book/detail/12463853.html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关键词搜索：https://www.jiaokey.com/tag/爱神飞出的心.html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