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严文井散文  插图珍藏版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严文井散文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本书出售、求购地址：https://www.jiaokey.com/book/detail/12463815.html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关键词搜索：https://www.jiaokey.com/tag/严文井散文  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