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民间鬼怪故事</w:t>
      </w:r>
    </w:p>
    <w:p>
      <w:r>
        <w:rPr>
          <w:rFonts w:ascii="宋体" w:hAnsi="宋体" w:eastAsia="宋体"/>
          <w:sz w:val="24"/>
        </w:rPr>
        <w:t>杨吉哲，孙宝瑞编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民间鬼怪故事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杨吉哲，孙宝瑞编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本书出售、求购地址：https://www.jiaokey.com/book/detail/12463799.html</w:t>
      </w:r>
    </w:p>
    <w:p>
      <w:r>
        <w:t>更多相关图书推荐：https://www.jiaokey.com</w:t>
      </w:r>
    </w:p>
    <w:p>
      <w:r>
        <w:t>杨吉哲，孙宝瑞编 其他作品：https://www.jiaokey.com/tag/杨吉哲，孙宝瑞编.html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关键词搜索：https://www.jiaokey.com/tag/民间故事(地点: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