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梦书怀人录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梦书怀人录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本书出售、求购地址：https://www.jiaokey.com/book/detail/12463751.html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关键词搜索：https://www.jiaokey.com/tag/梦书怀人录.html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