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竹雕笔筒辨证法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竹雕笔筒辨证法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本书出售、求购地址：https://www.jiaokey.com/book/detail/12463733.html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关键词搜索：https://www.jiaokey.com/tag/竹雕笔筒辨证法.html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