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石板路  水竹林  1995年卷  小说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石板路  水竹林  1995年卷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本书出售、求购地址：https://www.jiaokey.com/book/detail/12463713.html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关键词搜索：https://www.jiaokey.com/tag/石板路  水竹林  1995年卷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