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文品一盅悟道的茶酒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文品一盅悟道的茶酒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本书出售、求购地址：https://www.jiaokey.com/book/detail/12463697.html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关键词搜索：https://www.jiaokey.com/tag/文品一盅悟道的茶酒.html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