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最近政治思想史</w:t>
      </w:r>
    </w:p>
    <w:p>
      <w:r>
        <w:rPr>
          <w:rFonts w:ascii="宋体" w:hAnsi="宋体" w:eastAsia="宋体"/>
          <w:sz w:val="24"/>
        </w:rPr>
        <w:t>（日）高桥清吾著；薛品源译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（日）高桥清吾著；薛品源译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本书出售、求购地址：https://www.jiaokey.com/book/detail/12463655.html</w:t>
      </w:r>
    </w:p>
    <w:p>
      <w:r>
        <w:t>更多相关图书推荐：https://www.jiaokey.com</w:t>
      </w:r>
    </w:p>
    <w:p>
      <w:r>
        <w:t>（日）高桥清吾著；薛品源译 其他作品：https://www.jiaokey.com/tag/（日）高桥清吾著；薛品源译.html</w:t>
      </w:r>
    </w:p>
    <w:p>
      <w:r>
        <w:t>正中书局 出版图书：https://www.jiaokey.com/tag/正中书局.html</w:t>
      </w:r>
    </w:p>
    <w:p>
      <w:r>
        <w:t>关键词搜索：https://www.jiaokey.com/tag/最近政治思想史.html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