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政权与治权浅说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政权与治权浅说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本书出售、求购地址：https://www.jiaokey.com/book/detail/12463604.html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关键词搜索：https://www.jiaokey.com/tag/政权与治权浅说.html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