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工人操  第1辑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本书出售、求购地址：https://www.jiaokey.com/book/detail/12462844.html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关键词搜索：https://www.jiaokey.com/tag/工人操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