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书名：西夏藏传绘画  黑水城出土西夏唐卡研究  彩版图集</w:t>
      </w:r>
    </w:p>
    <w:p>
      <w:r>
        <w:t>作者：姜红，路殿维编辑</w:t>
      </w:r>
    </w:p>
    <w:p>
      <w:r>
        <w:t>出版社：石家庄：河北教育出版社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西夏藏传绘画  黑水城出土西夏唐卡研究  彩版图集 评论地址：https://www.jiaokey.com/book/detail/12462781.html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