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书名：他们朝气蓬勃</w:t>
      </w:r>
    </w:p>
    <w:p>
      <w:r>
        <w:t>作者：广州部队生产建设兵团《兵团战士报》供稿</w:t>
      </w:r>
    </w:p>
    <w:p>
      <w:r>
        <w:t>出版社：广州：广东人民出版社</w:t>
      </w:r>
    </w:p>
    <w:p>
      <w:r>
        <w:t>出版日期：1973.11</w:t>
      </w:r>
    </w:p>
    <w:p>
      <w:r>
        <w:t>总页数：39</w:t>
      </w:r>
    </w:p>
    <w:p>
      <w:r>
        <w:t>更多请访问教客网: www.jiaokey.com</w:t>
      </w:r>
    </w:p>
    <w:p>
      <w:r>
        <w:t>他们朝气蓬勃 评论地址：https://www.jiaokey.com/book/detail/12462759.html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