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书名：风俗流变  传统与风俗</w:t>
      </w:r>
    </w:p>
    <w:p>
      <w:r>
        <w:t>作者：陈来生著</w:t>
      </w:r>
    </w:p>
    <w:p>
      <w:r>
        <w:t>出版社：长春:长春出版社,2008.01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风俗流变  传统与风俗 评论地址：https://www.jiaokey.com/book/detail/12462708.html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