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敦煌石窟全集  9  报恩经画卷</w:t>
      </w:r>
    </w:p>
    <w:p>
      <w:r>
        <w:rPr>
          <w:rFonts w:ascii="宋体" w:hAnsi="宋体" w:eastAsia="宋体"/>
          <w:sz w:val="24"/>
        </w:rPr>
        <w:t>敦煌研究院主编；殷光明卷主编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敦煌石窟全集  9  报恩经画卷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敦煌研究院主编；殷光明卷主编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本书出售、求购地址：https://www.jiaokey.com/book/detail/12462701.html</w:t>
      </w:r>
    </w:p>
    <w:p>
      <w:r>
        <w:t>更多相关图书推荐：https://www.jiaokey.com</w:t>
      </w:r>
    </w:p>
    <w:p>
      <w:r>
        <w:t>敦煌研究院主编；殷光明卷主编 其他作品：https://www.jiaokey.com/tag/敦煌研究院主编；殷光明卷主编.html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关键词搜索：https://www.jiaokey.com/tag/敦煌石窟全集  9  报恩经画卷.html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