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纪念王懿荣发现甲骨文110周年国际学术研讨会论文集  2009中国福山</w:t>
      </w:r>
    </w:p>
    <w:p>
      <w:r>
        <w:rPr>
          <w:rFonts w:ascii="宋体" w:hAnsi="宋体" w:eastAsia="宋体"/>
          <w:sz w:val="24"/>
        </w:rPr>
        <w:t>王宇信，宋镇豪，徐义华主编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纪念王懿荣发现甲骨文110周年国际学术研讨会论文集  2009中国福山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王宇信，宋镇豪，徐义华主编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本书出售、求购地址：https://www.jiaokey.com/book/detail/12462690.html</w:t>
      </w:r>
    </w:p>
    <w:p>
      <w:r>
        <w:t>更多相关图书推荐：https://www.jiaokey.com</w:t>
      </w:r>
    </w:p>
    <w:p>
      <w:r>
        <w:t>王宇信，宋镇豪，徐义华主编 其他作品：https://www.jiaokey.com/tag/王宇信，宋镇豪，徐义华主编.html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关键词搜索：https://www.jiaokey.com/tag/纪念王懿荣发现甲骨文110周年国际学术研讨会论文集  2009中国福山.html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