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古瓷片  中国民窑陶瓷艺术珍藏</w:t>
      </w:r>
    </w:p>
    <w:p>
      <w:r>
        <w:rPr>
          <w:rFonts w:ascii="宋体" w:hAnsi="宋体" w:eastAsia="宋体"/>
          <w:sz w:val="24"/>
        </w:rPr>
        <w:t>毕克官著；翁乃强摄影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古瓷片  中国民窑陶瓷艺术珍藏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毕克官著；翁乃强摄影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本书出售、求购地址：https://www.jiaokey.com/book/detail/12462678.html</w:t>
      </w:r>
    </w:p>
    <w:p>
      <w:r>
        <w:t>更多相关图书推荐：https://www.jiaokey.com</w:t>
      </w:r>
    </w:p>
    <w:p>
      <w:r>
        <w:t>毕克官著；翁乃强摄影 其他作品：https://www.jiaokey.com/tag/毕克官著；翁乃强摄影.html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关键词搜索：https://www.jiaokey.com/tag/古瓷片  中国民窑陶瓷艺术珍藏.html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