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中国孩子的好榜样  平民总统：林肯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中国孩子的好榜样  平民总统：林肯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本书出售、求购地址：https://www.jiaokey.com/book/detail/12462670.html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关键词搜索：https://www.jiaokey.com/tag/中国孩子的好榜样  平民总统：林肯.html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