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湖南爱国主义教育基地图册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湖南爱国主义教育基地图册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本书出售、求购地址：https://www.jiaokey.com/book/detail/12462668.html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关键词搜索：https://www.jiaokey.com/tag/轨迹  湖南爱国主义教育基地图册.html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