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书名：保罗·盖蒂  石油王子</w:t>
      </w:r>
    </w:p>
    <w:p>
      <w:r>
        <w:t>作者：孟祥伟编著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保罗·盖蒂  石油王子 评论地址：https://www.jiaokey.com/book/detail/12462654.html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