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书名：史前农业探研</w:t>
      </w:r>
    </w:p>
    <w:p>
      <w:r>
        <w:t>作者:刘兴林著</w:t>
      </w:r>
    </w:p>
    <w:p>
      <w:r>
        <w:t>出版社:合肥：黄山书社</w:t>
      </w:r>
    </w:p>
    <w:p>
      <w:r>
        <w:t>出版日期：2004.12</w:t>
      </w:r>
    </w:p>
    <w:p>
      <w:r>
        <w:t>总页数：156</w:t>
      </w:r>
    </w:p>
    <w:p>
      <w:r>
        <w:t>更多请访问教客网:www.jiaokey.com</w:t>
      </w:r>
    </w:p>
    <w:p>
      <w:r>
        <w:t>史前农业探研评论地址：https://www.jiaokey.com/book/detail/12462650.html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