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雕塑园林：包头市南海区景观设计</w:t>
      </w:r>
    </w:p>
    <w:p>
      <w:r>
        <w:rPr>
          <w:rFonts w:ascii="宋体" w:hAnsi="宋体" w:eastAsia="宋体"/>
          <w:sz w:val="24"/>
        </w:rPr>
        <w:t>李险峰著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雕塑园林：包头市南海区景观设计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本书出售、求购地址：https://www.jiaokey.com/book/detail/12462605.html</w:t>
      </w:r>
    </w:p>
    <w:p>
      <w:r>
        <w:t>更多相关图书推荐：https://www.jiaokey.com</w:t>
      </w:r>
    </w:p>
    <w:p>
      <w:r>
        <w:t>李险峰著 其他作品：https://www.jiaokey.com/tag/李险峰著.html</w:t>
      </w:r>
    </w:p>
    <w:p>
      <w:r>
        <w:t>关键词搜索：https://www.jiaokey.com/tag/雕塑园林：包头市南海区景观设计.html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