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吴良镛画记  上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吴良镛画记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本书出售、求购地址：https://www.jiaokey.com/book/detail/12462600.html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关键词搜索：https://www.jiaokey.com/tag/吴良镛画记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