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书名：全球室内设计大奖2008作品选</w:t>
      </w:r>
    </w:p>
    <w:p>
      <w:r>
        <w:t>作者：国际室内建筑师与设计师理事会（ICIAD）编</w:t>
      </w:r>
    </w:p>
    <w:p>
      <w:r>
        <w:t>出版社：福州:福建科学技术出版社,2009.05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全球室内设计大奖2008作品选 评论地址：https://www.jiaokey.com/book/detail/12462576.html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