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鄞县历年工农业总产值统计资料  按1980年不变价格计算  1949-1982年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鄞县历年工农业总产值统计资料  按1980年不变价格计算  1949-1982年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本书出售、求购地址：https://www.jiaokey.com/book/detail/12462498.html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关键词搜索：https://www.jiaokey.com/tag/鄞县历年工农业总产值统计资料  按1980年不变价格计算  1949-1982年.html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