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书名：仰望幸福的角度  精装版</w:t>
      </w:r>
    </w:p>
    <w:p>
      <w:r>
        <w:t>作者：花火工作室编著</w:t>
      </w:r>
    </w:p>
    <w:p>
      <w:r>
        <w:t>出版社：长沙：湖南少年儿童出版社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仰望幸福的角度  精装版 评论地址：https://www.jiaokey.com/book/detail/12462367.html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