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平定物价问题之根本解决办法</w:t>
      </w:r>
    </w:p>
    <w:p>
      <w:r>
        <w:rPr>
          <w:rFonts w:ascii="宋体" w:hAnsi="宋体" w:eastAsia="宋体"/>
          <w:sz w:val="24"/>
        </w:rPr>
        <w:t>柳维垣著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平定物价问题之根本解决办法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柳维垣著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本书出售、求购地址：https://www.jiaokey.com/book/detail/12462299.html</w:t>
      </w:r>
    </w:p>
    <w:p>
      <w:r>
        <w:t>更多相关图书推荐：https://www.jiaokey.com</w:t>
      </w:r>
    </w:p>
    <w:p>
      <w:r>
        <w:t>柳维垣著 其他作品：https://www.jiaokey.com/tag/柳维垣著.html</w:t>
      </w:r>
    </w:p>
    <w:p>
      <w:r>
        <w:t>建国出版社 出版图书：https://www.jiaokey.com/tag/建国出版社.html</w:t>
      </w:r>
    </w:p>
    <w:p>
      <w:r>
        <w:t>关键词搜索：https://www.jiaokey.com/tag/平定物价问题之根本解决办法.html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