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书名：首都警察厅复员二周年纪念专刊</w:t>
      </w:r>
    </w:p>
    <w:p>
      <w:r>
        <w:t>作者：首都警察&lt;font color=Red&gt;厅&lt;/font&gt;编译室编</w:t>
      </w:r>
    </w:p>
    <w:p>
      <w:r>
        <w:t>出版社：首都警察厅,1947.09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首都警察厅复员二周年纪念专刊 评论地址：https://www.jiaokey.com/book/detail/12462111.html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