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社会学大纲</w:t>
      </w:r>
    </w:p>
    <w:p>
      <w:r>
        <w:rPr>
          <w:rFonts w:ascii="宋体" w:hAnsi="宋体" w:eastAsia="宋体"/>
          <w:sz w:val="24"/>
        </w:rPr>
        <w:t>（美）吉林（J.L.Gillin），（美）布来克满（F.W.Blackmar）著；周谷城译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（美）吉林（J.L.Gillin），（美）布来克满（F.W.Blackmar）著；周谷城译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本书出售、求购地址：https://www.jiaokey.com/book/detail/12462035.html</w:t>
      </w:r>
    </w:p>
    <w:p>
      <w:r>
        <w:t>更多相关图书推荐：https://www.jiaokey.com</w:t>
      </w:r>
    </w:p>
    <w:p>
      <w:r>
        <w:t>（美）吉林（J.L.Gillin），（美）布来克满（F.W.Blackmar）著；周谷城译 其他作品：https://www.jiaokey.com/tag/（美）吉林（J.L.Gillin），（美）布来克满（F.W.Blackmar）著；周谷城译.html</w:t>
      </w:r>
    </w:p>
    <w:p>
      <w:r>
        <w:t>大东书局 出版图书：https://www.jiaokey.com/tag/大东书局.html</w:t>
      </w:r>
    </w:p>
    <w:p>
      <w:r>
        <w:t>关键词搜索：https://www.jiaokey.com/tag/社会学大纲.html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