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汤恩佳尊孔之旅环球演讲集  第8卷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汤恩佳尊孔之旅环球演讲集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香港孔教学院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本书出售、求购地址：https://www.jiaokey.com/book/detail/12461930.html</w:t>
      </w:r>
    </w:p>
    <w:p>
      <w:r>
        <w:t>更多相关图书推荐：https://www.jiaokey.com</w:t>
      </w:r>
    </w:p>
    <w:p>
      <w:r>
        <w:t>香港孔教学院 出版图书：https://www.jiaokey.com/tag/香港孔教学院.html</w:t>
      </w:r>
    </w:p>
    <w:p>
      <w:r>
        <w:t>关键词搜索：https://www.jiaokey.com/tag/汤恩佳尊孔之旅环球演讲集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