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金钱价值的两仪论</w:t>
      </w:r>
    </w:p>
    <w:p>
      <w:r>
        <w:rPr>
          <w:rFonts w:ascii="宋体" w:hAnsi="宋体" w:eastAsia="宋体"/>
          <w:sz w:val="24"/>
        </w:rPr>
        <w:t>中国慈惠弘道功德会暨慈惠堂;林国雄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金钱价值的两仪论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中国慈惠弘道功德会暨慈惠堂;林国雄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本书出售、求购地址：https://www.jiaokey.com/book/detail/12461927.html</w:t>
      </w:r>
    </w:p>
    <w:p>
      <w:r>
        <w:t>更多相关图书推荐：https://www.jiaokey.com</w:t>
      </w:r>
    </w:p>
    <w:p>
      <w:r>
        <w:t>中国慈惠弘道功德会暨慈惠堂;林国雄 其他作品：https://www.jiaokey.com/tag/中国慈惠弘道功德会暨慈惠堂;林国雄.html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关键词搜索：https://www.jiaokey.com/tag/金钱价值的两仪论.html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