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书名：做人要高调  做事要谦恭</w:t>
      </w:r>
    </w:p>
    <w:p>
      <w:r>
        <w:t>作者：张铁成编著</w:t>
      </w:r>
    </w:p>
    <w:p>
      <w:r>
        <w:t>出版社：北京:新世界出版社,2009.06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做人要高调  做事要谦恭 评论地址：https://www.jiaokey.com/book/detail/12461903.html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