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乐山乐水</w:t>
      </w:r>
    </w:p>
    <w:p>
      <w:r>
        <w:rPr>
          <w:rFonts w:ascii="宋体" w:hAnsi="宋体" w:eastAsia="宋体"/>
          <w:sz w:val="24"/>
        </w:rPr>
        <w:t>许文谦著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618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乐山乐水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许文谦著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泰华文学研究会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游记(地点: 泰国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本书出售、求购地址：https://www.jiaokey.com/book/detail/12461859.html</w:t>
      </w:r>
    </w:p>
    <w:p>
      <w:r>
        <w:t>更多相关图书推荐：https://www.jiaokey.com</w:t>
      </w:r>
    </w:p>
    <w:p>
      <w:r>
        <w:t>许文谦著 其他作品：https://www.jiaokey.com/tag/许文谦著.html</w:t>
      </w:r>
    </w:p>
    <w:p>
      <w:r>
        <w:t>泰华文学研究会 出版图书：https://www.jiaokey.com/tag/泰华文学研究会.html</w:t>
      </w:r>
    </w:p>
    <w:p>
      <w:r>
        <w:t>关键词搜索：https://www.jiaokey.com/tag/游记(地点: 泰国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