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  下  第6版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本书出售、求购地址：https://www.jiaokey.com/book/detail/12461846.html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关键词搜索：https://www.jiaokey.com/tag/书剑恩仇录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