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  2  第5版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本书出售、求购地址：https://www.jiaokey.com/book/detail/12461785.html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关键词搜索：https://www.jiaokey.com/tag/飞狐外传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