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卷10  古代之五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卷10  古代之五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本书出售、求购地址：https://www.jiaokey.com/book/detail/12461744.html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关键词搜索：https://www.jiaokey.com/tag/昆明市志长编  卷10  古代之五.html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