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书名：革命的种子  红军长征过镇宁</w:t>
      </w:r>
    </w:p>
    <w:p>
      <w:r>
        <w:t>作者：中共贵州省镇&lt;font color=Red&gt;宁&lt;/font&gt;布依族苗族自治县委党史资料征集办公室</w:t>
      </w:r>
    </w:p>
    <w:p>
      <w:r>
        <w:t>出版社：1983.10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革命的种子  红军长征过镇宁 评论地址：https://www.jiaokey.com/book/detail/12461730.html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