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紧急任务  短篇小说集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紧急任务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本书出售、求购地址：https://www.jiaokey.com/book/detail/12461671.html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关键词搜索：https://www.jiaokey.com/tag/紧急任务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