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伪满洲国的真相  中日学者共同研究</w:t>
      </w:r>
    </w:p>
    <w:p>
      <w:r>
        <w:rPr>
          <w:rFonts w:ascii="宋体" w:hAnsi="宋体" w:eastAsia="宋体"/>
          <w:sz w:val="24"/>
        </w:rPr>
        <w:t>中国东北沦陷十四年史编委会，日本殖民地文化研究会编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伪满洲国的真相  中日学者共同研究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中国东北沦陷十四年史编委会，日本殖民地文化研究会编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满洲国（1932）-青少年读物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本书出售、求购地址：https://www.jiaokey.com/book/detail/12461608.html</w:t>
      </w:r>
    </w:p>
    <w:p>
      <w:r>
        <w:t>更多相关图书推荐：https://www.jiaokey.com</w:t>
      </w:r>
    </w:p>
    <w:p>
      <w:r>
        <w:t>中国东北沦陷十四年史编委会，日本殖民地文化研究会编 其他作品：https://www.jiaokey.com/tag/中国东北沦陷十四年史编委会，日本殖民地文化研究会编.html</w:t>
      </w:r>
    </w:p>
    <w:p>
      <w:r>
        <w:t>关键词搜索：https://www.jiaokey.com/tag/满洲国（1932）-青少年读物.html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