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中国社会政策研究十年·专题报告集  1999-2008</w:t>
      </w:r>
    </w:p>
    <w:p>
      <w:r>
        <w:rPr>
          <w:rFonts w:ascii="宋体" w:hAnsi="宋体" w:eastAsia="宋体"/>
          <w:sz w:val="24"/>
        </w:rPr>
        <w:t>张时飞，唐钧著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中国社会政策研究十年·专题报告集  1999-2008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张时飞，唐钧著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本书出售、求购地址：https://www.jiaokey.com/book/detail/12461589.html</w:t>
      </w:r>
    </w:p>
    <w:p>
      <w:r>
        <w:t>更多相关图书推荐：https://www.jiaokey.com</w:t>
      </w:r>
    </w:p>
    <w:p>
      <w:r>
        <w:t>张时飞，唐钧著 其他作品：https://www.jiaokey.com/tag/张时飞，唐钧著.html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关键词搜索：https://www.jiaokey.com/tag/中国社会政策研究十年·专题报告集  1999-2008.html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