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“六十四卦”中的人生哲理与谋略  《易经》对话录  2010年修订版</w:t>
      </w:r>
    </w:p>
    <w:p>
      <w:r>
        <w:rPr>
          <w:rFonts w:ascii="宋体" w:hAnsi="宋体" w:eastAsia="宋体"/>
          <w:sz w:val="24"/>
        </w:rPr>
        <w:t>孙映逵，杨亦鸣著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“六十四卦”中的人生哲理与谋略  《易经》对话录  2010年修订版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孙映逵，杨亦鸣著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本书出售、求购地址：https://www.jiaokey.com/book/detail/12461561.html</w:t>
      </w:r>
    </w:p>
    <w:p>
      <w:r>
        <w:t>更多相关图书推荐：https://www.jiaokey.com</w:t>
      </w:r>
    </w:p>
    <w:p>
      <w:r>
        <w:t>孙映逵，杨亦鸣著 其他作品：https://www.jiaokey.com/tag/孙映逵，杨亦鸣著.html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关键词搜索：https://www.jiaokey.com/tag/“六十四卦”中的人生哲理与谋略  《易经》对话录  2010年修订版.html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