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书名：菰属植物研究现状及其功能基因筛选</w:t>
      </w:r>
    </w:p>
    <w:p>
      <w:r>
        <w:t>作者：江绍玫著</w:t>
      </w:r>
    </w:p>
    <w:p>
      <w:r>
        <w:t>出版社：北京:中国环境科学出版社,2009.12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菰属植物研究现状及其功能基因筛选 评论地址：https://www.jiaokey.com/book/detail/12461558.html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