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精通ADAMS 2005/2007虚拟样机技术</w:t>
      </w:r>
    </w:p>
    <w:p>
      <w:r>
        <w:rPr>
          <w:rFonts w:ascii="宋体" w:hAnsi="宋体" w:eastAsia="宋体"/>
          <w:sz w:val="24"/>
        </w:rPr>
        <w:t>三维书屋工作室编著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精通ADAMS 2005/2007虚拟样机技术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三维书屋工作室编著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本书出售、求购地址：https://www.jiaokey.com/book/detail/12461511.html</w:t>
      </w:r>
    </w:p>
    <w:p>
      <w:r>
        <w:t>更多相关图书推荐：https://www.jiaokey.com</w:t>
      </w:r>
    </w:p>
    <w:p>
      <w:r>
        <w:t>三维书屋工作室编著 其他作品：https://www.jiaokey.com/tag/三维书屋工作室编著.html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关键词搜索：https://www.jiaokey.com/tag/精通ADAMS 2005/2007虚拟样机技术.html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