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分数阶微积分原理及其在现代信号分析与处理中的应用</w:t>
      </w:r>
    </w:p>
    <w:p>
      <w:r>
        <w:rPr>
          <w:rFonts w:ascii="宋体" w:hAnsi="宋体" w:eastAsia="宋体"/>
          <w:sz w:val="24"/>
        </w:rPr>
        <w:t>周激流，蒲亦非，廖科编著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分数阶微积分原理及其在现代信号分析与处理中的应用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周激流，蒲亦非，廖科编著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本书出售、求购地址：https://www.jiaokey.com/book/detail/12461503.html</w:t>
      </w:r>
    </w:p>
    <w:p>
      <w:r>
        <w:t>更多相关图书推荐：https://www.jiaokey.com</w:t>
      </w:r>
    </w:p>
    <w:p>
      <w:r>
        <w:t>周激流，蒲亦非，廖科编著 其他作品：https://www.jiaokey.com/tag/周激流，蒲亦非，廖科编著.html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关键词搜索：https://www.jiaokey.com/tag/分数阶微积分原理及其在现代信号分析与处理中的应用.html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