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高校负债办学风险的规避与偿还对策</w:t>
      </w:r>
    </w:p>
    <w:p>
      <w:r>
        <w:rPr>
          <w:rFonts w:ascii="宋体" w:hAnsi="宋体" w:eastAsia="宋体"/>
          <w:sz w:val="24"/>
        </w:rPr>
        <w:t>帅相志，毛有高，傅庆民主编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高校负债办学风险的规避与偿还对策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帅相志，毛有高，傅庆民主编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本书出售、求购地址：https://www.jiaokey.com/book/detail/12461499.html</w:t>
      </w:r>
    </w:p>
    <w:p>
      <w:r>
        <w:t>更多相关图书推荐：https://www.jiaokey.com</w:t>
      </w:r>
    </w:p>
    <w:p>
      <w:r>
        <w:t>帅相志，毛有高，傅庆民主编 其他作品：https://www.jiaokey.com/tag/帅相志，毛有高，傅庆民主编.html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关键词搜索：https://www.jiaokey.com/tag/高校负债办学风险的规避与偿还对策.html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