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百大家评注史记  4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百大家评注史记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本书出售、求购地址：https://www.jiaokey.com/book/detail/12461104.html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关键词搜索：https://www.jiaokey.com/tag/百大家评注史记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