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书名：百大家评注史记  3</w:t>
      </w:r>
    </w:p>
    <w:p>
      <w:r>
        <w:t>作者：司马迁撰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百大家评注史记  3 评论地址：https://www.jiaokey.com/book/detail/12461103.html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