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史记论文  8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史记论文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本书出售、求购地址：https://www.jiaokey.com/book/detail/12461100.html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关键词搜索：https://www.jiaokey.com/tag/史记论文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