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史记论文  6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史记论文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本书出售、求购地址：https://www.jiaokey.com/book/detail/12461098.html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关键词搜索：https://www.jiaokey.com/tag/史记论文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