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越缦堂读史札记  7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越缦堂读史札记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本书出售、求购地址：https://www.jiaokey.com/book/detail/12461037.html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关键词搜索：https://www.jiaokey.com/tag/越缦堂读史札记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