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书名：增订殷虚书契考释</w:t>
      </w:r>
    </w:p>
    <w:p>
      <w:r>
        <w:t>作者：罗振玉编</w:t>
      </w:r>
    </w:p>
    <w:p>
      <w:r>
        <w:t>出版社：北京:朝华出版社,2018.08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增订殷虚书契考释 评论地址：https://www.jiaokey.com/book/detail/12460994.html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